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Prohibition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prohibition    </w:t>
      </w:r>
      <w:r>
        <w:t xml:space="preserve">   Tommygun    </w:t>
      </w:r>
      <w:r>
        <w:t xml:space="preserve">   StockMarket    </w:t>
      </w:r>
      <w:r>
        <w:t xml:space="preserve">   Untouchables    </w:t>
      </w:r>
      <w:r>
        <w:t xml:space="preserve">   LuckyLugano    </w:t>
      </w:r>
      <w:r>
        <w:t xml:space="preserve">   Alcohol    </w:t>
      </w:r>
      <w:r>
        <w:t xml:space="preserve">   Flapper    </w:t>
      </w:r>
      <w:r>
        <w:t xml:space="preserve">   Charleston    </w:t>
      </w:r>
      <w:r>
        <w:t xml:space="preserve">   CrookedCops    </w:t>
      </w:r>
      <w:r>
        <w:t xml:space="preserve">   ArtDeco    </w:t>
      </w:r>
      <w:r>
        <w:t xml:space="preserve">   EliotNess    </w:t>
      </w:r>
      <w:r>
        <w:t xml:space="preserve">   Jazz    </w:t>
      </w:r>
      <w:r>
        <w:t xml:space="preserve">   Speakeasy    </w:t>
      </w:r>
      <w:r>
        <w:t xml:space="preserve">   AlCapone    </w:t>
      </w:r>
      <w:r>
        <w:t xml:space="preserve">   Bugsy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</dc:title>
  <dcterms:created xsi:type="dcterms:W3CDTF">2021-10-11T14:55:24Z</dcterms:created>
  <dcterms:modified xsi:type="dcterms:W3CDTF">2021-10-11T14:55:24Z</dcterms:modified>
</cp:coreProperties>
</file>