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Wayne Wheeler, Prohibitionist known as the “_____ Boss”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 of music made famous during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Pharmacists were allowed to dispense what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Prohibition was effectively established by the eighteenth amendment to the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drinking culture was known as “ a nation of _____”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Anti-alcohol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Prohibition unit agent _____ Einstein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Rothstein, a bootlegger who reputedly fixed the 1919 World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Prohibition-era Whiskey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nickname for Alcapone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Infamous gangster who rose to fame in the 1920’s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prohibition come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race was known to bring beer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Prevention by law of the manufacture and sale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Prohibition-era profiteer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crime and _____ was an effect of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Prohibition night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Prohibition legislation enacted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market stuff during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Officially or legally prohibit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</dc:title>
  <dcterms:created xsi:type="dcterms:W3CDTF">2021-10-11T14:55:29Z</dcterms:created>
  <dcterms:modified xsi:type="dcterms:W3CDTF">2021-10-11T14:55:29Z</dcterms:modified>
</cp:coreProperties>
</file>