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Prohibition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loggers hauled their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repealed on December 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whiskey equivalent of bathtub 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alcoholic beverage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homemade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paralysis or loss of muscle control in the hands and feet, due to an over consumption of Jamaican ginger?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an illegal drinking establishment?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drinker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low-quality liquor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brick of concentrated grape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 Capone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abstains from the consumption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or woman who is opposed to the legal sale of alcoholic beverages </w:t>
            </w:r>
          </w:p>
        </w:tc>
      </w:tr>
    </w:tbl>
    <w:p>
      <w:pPr>
        <w:pStyle w:val="WordBankMedium"/>
      </w:pPr>
      <w:r>
        <w:t xml:space="preserve">   Juice joint    </w:t>
      </w:r>
      <w:r>
        <w:t xml:space="preserve">   Jake walk    </w:t>
      </w:r>
      <w:r>
        <w:t xml:space="preserve">   bootlegger    </w:t>
      </w:r>
      <w:r>
        <w:t xml:space="preserve">   white lightning    </w:t>
      </w:r>
      <w:r>
        <w:t xml:space="preserve">   wine brick    </w:t>
      </w:r>
      <w:r>
        <w:t xml:space="preserve">   gangster    </w:t>
      </w:r>
      <w:r>
        <w:t xml:space="preserve">   18 amendment     </w:t>
      </w:r>
      <w:r>
        <w:t xml:space="preserve">   skid road    </w:t>
      </w:r>
      <w:r>
        <w:t xml:space="preserve">   teetotaler    </w:t>
      </w:r>
      <w:r>
        <w:t xml:space="preserve">   dry    </w:t>
      </w:r>
      <w:r>
        <w:t xml:space="preserve">   whale    </w:t>
      </w:r>
      <w:r>
        <w:t xml:space="preserve">   blotto    </w:t>
      </w:r>
      <w:r>
        <w:t xml:space="preserve">   hooch    </w:t>
      </w:r>
      <w:r>
        <w:t xml:space="preserve">   giggle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Prohibition </dc:title>
  <dcterms:created xsi:type="dcterms:W3CDTF">2021-10-11T14:55:54Z</dcterms:created>
  <dcterms:modified xsi:type="dcterms:W3CDTF">2021-10-11T14:55:54Z</dcterms:modified>
</cp:coreProperties>
</file>