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those who smuggled alcoholic beverages where it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were owned by gangs and promoted binge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 was effectively established by the Eighteenth Amendment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for Al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Women's Christian Temperance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Organised crime and ... was an effect of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race was known to bring beer into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infamous gangster who rose to fame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Pharmacists were allowed to dispense what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Anti-Saloon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drinking culture was known as "a nation of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fashionable, risque women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the massacre in 1929, where seven men were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of music made famous during this time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2021-10-11T14:54:20Z</dcterms:created>
  <dcterms:modified xsi:type="dcterms:W3CDTF">2021-10-11T14:54:20Z</dcterms:modified>
</cp:coreProperties>
</file>