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Prohibition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Wives were especially involved with prohibition to prevent their husbands from ______________ their paycheques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Genre of music made famous during this time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Prohibition limited the sale, production and consumption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that were involved in the banning of alcohol were called ________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Pharmamicists were allowed to dispense this to help with health concerns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movie and nickname for criminal in clue #3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Underground businesses owned by gangs that promoted binge drinking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those who smuggled alcoholic beverages where it was illegal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Infamous gangster who rose to fame in the 1920's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Prohibition came with the implementation of this ammendemnt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massacre that took place in 1929 was on what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groups and __________ were at the forefront of the Temperance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</dc:title>
  <dcterms:created xsi:type="dcterms:W3CDTF">2021-10-11T14:54:24Z</dcterms:created>
  <dcterms:modified xsi:type="dcterms:W3CDTF">2021-10-11T14:54:24Z</dcterms:modified>
</cp:coreProperties>
</file>