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Prohibition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Perdition    </w:t>
      </w:r>
      <w:r>
        <w:t xml:space="preserve">   BetteDavis    </w:t>
      </w:r>
      <w:r>
        <w:t xml:space="preserve">   Gangsters    </w:t>
      </w:r>
      <w:r>
        <w:t xml:space="preserve">   GreatGatsby    </w:t>
      </w:r>
      <w:r>
        <w:t xml:space="preserve">   Beesknees    </w:t>
      </w:r>
      <w:r>
        <w:t xml:space="preserve">   Capone    </w:t>
      </w:r>
      <w:r>
        <w:t xml:space="preserve">   Durante    </w:t>
      </w:r>
      <w:r>
        <w:t xml:space="preserve">   Redford    </w:t>
      </w:r>
      <w:r>
        <w:t xml:space="preserve">   FayeDunnaway    </w:t>
      </w:r>
      <w:r>
        <w:t xml:space="preserve">   Lawless    </w:t>
      </w:r>
      <w:r>
        <w:t xml:space="preserve">   Gin    </w:t>
      </w:r>
      <w:r>
        <w:t xml:space="preserve">   BonnieandClyde    </w:t>
      </w:r>
      <w:r>
        <w:t xml:space="preserve">   Flapper    </w:t>
      </w:r>
      <w:r>
        <w:t xml:space="preserve">   WarrenBeatty    </w:t>
      </w:r>
      <w:r>
        <w:t xml:space="preserve">   Cocktails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Prohibition Days</dc:title>
  <dcterms:created xsi:type="dcterms:W3CDTF">2021-10-11T14:55:49Z</dcterms:created>
  <dcterms:modified xsi:type="dcterms:W3CDTF">2021-10-11T14:55:49Z</dcterms:modified>
</cp:coreProperties>
</file>