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Prohibition Word Scramble By Armaan and Tyler</w:t>
      </w:r>
    </w:p>
    <w:p>
      <w:pPr>
        <w:pStyle w:val="Questions"/>
      </w:pPr>
      <w:r>
        <w:t xml:space="preserve">1. PIIIOHTBNRO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LCLAOOH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UURNERRNM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OOHSNNMEI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ASASPSKIEEE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TAERMPENCE ATC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IENPCR RWAEDD AINSDL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DACNAA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9. 9810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10. 3319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Prohibition Word Scramble By Armaan and Tyler</dc:title>
  <dcterms:created xsi:type="dcterms:W3CDTF">2021-10-11T14:55:59Z</dcterms:created>
  <dcterms:modified xsi:type="dcterms:W3CDTF">2021-10-11T14:55:59Z</dcterms:modified>
</cp:coreProperties>
</file>