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Prohibition</w:t>
      </w:r>
    </w:p>
    <w:p>
      <w:pPr>
        <w:pStyle w:val="Questions"/>
      </w:pPr>
      <w:r>
        <w:t xml:space="preserve">1. IRPBINOOHT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2. 1197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3. 1942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AETCASWENRDNA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5. 0001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OMGTERNVE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PCPREOIRNTIS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ALOHOCL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NO3L0$LI0MI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DSEOLC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ASBR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BSUCL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HNTAKWAESCSA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ALLGLIE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CPBLIU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NOMEY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CLAETINODHTLOA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Prohibition</dc:title>
  <dcterms:created xsi:type="dcterms:W3CDTF">2021-10-11T14:55:10Z</dcterms:created>
  <dcterms:modified xsi:type="dcterms:W3CDTF">2021-10-11T14:55:10Z</dcterms:modified>
</cp:coreProperties>
</file>