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Prohibition of 1917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 war that is between the allies.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April 2, 1917, President Woodrow Wilson asked Congress to declare war against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national legislative body, especially that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amendment was proposed by Congress on December 18, 1917, and was ratified by the requisite number of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 name for the country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an American statesman and academic who served as the 28th President of the United States from 1913 to 1921.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forbidding something, especially by law.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and French reinforcements were sent to hold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Wheat or any other cultivated cereal crop used as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Containing or relating to alcoholic liquor.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Prohibition of 1917</dc:title>
  <dcterms:created xsi:type="dcterms:W3CDTF">2021-10-11T14:55:22Z</dcterms:created>
  <dcterms:modified xsi:type="dcterms:W3CDTF">2021-10-11T14:55:22Z</dcterms:modified>
</cp:coreProperties>
</file>