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WCTU    </w:t>
      </w:r>
      <w:r>
        <w:t xml:space="preserve">   Whale    </w:t>
      </w:r>
      <w:r>
        <w:t xml:space="preserve">   Volstead act    </w:t>
      </w:r>
      <w:r>
        <w:t xml:space="preserve">   Untouchables    </w:t>
      </w:r>
      <w:r>
        <w:t xml:space="preserve">   Twenty first amendment    </w:t>
      </w:r>
      <w:r>
        <w:t xml:space="preserve">   Root beer    </w:t>
      </w:r>
      <w:r>
        <w:t xml:space="preserve">   Repeal    </w:t>
      </w:r>
      <w:r>
        <w:t xml:space="preserve">   Speakeasy    </w:t>
      </w:r>
      <w:r>
        <w:t xml:space="preserve">   Carry nation    </w:t>
      </w:r>
      <w:r>
        <w:t xml:space="preserve">   Prohibition    </w:t>
      </w:r>
      <w:r>
        <w:t xml:space="preserve">   Moonshine    </w:t>
      </w:r>
      <w:r>
        <w:t xml:space="preserve">   Eighteenth amendment    </w:t>
      </w:r>
      <w:r>
        <w:t xml:space="preserve">   Distillery    </w:t>
      </w:r>
      <w:r>
        <w:t xml:space="preserve">   Beer    </w:t>
      </w:r>
      <w:r>
        <w:t xml:space="preserve">   Bootlegger    </w:t>
      </w:r>
      <w:r>
        <w:t xml:space="preserve">   Al Capone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puzzle</dc:title>
  <dcterms:created xsi:type="dcterms:W3CDTF">2021-10-11T14:54:11Z</dcterms:created>
  <dcterms:modified xsi:type="dcterms:W3CDTF">2021-10-11T14:54:11Z</dcterms:modified>
</cp:coreProperties>
</file>