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ProjMgmt January 2021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uncertain event or condition that, if it occurs, has a positive or negative effect on a project’s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schedule efficiency, expressed as the ratio of earned value to planned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significant point or event in a project, program, or portfolio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sequence of activities that represents the longest path through a project, which determines the shortest possible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problem that has been encountered in executing project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time whereby a successor activity can be advanced with respect to a predecessor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individual, group, or organization that may affect, be affected by, or perceive itself to be affected by a decision, activity, or outcome of a project, program, or portfolio.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work periods required to complete an activity or work breakdown structure component, expressed in hours, days, or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in the planning process considered to be true, real, or certain, without proof or demonstration.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that limits the options for managing a project, program, portfolio,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significant point or event in a project, program, or portfolio.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individual, group, or organization that may affect, be affected by, or perceive itself to be affected by a decision, activity, or outcome of a project, program, or portfolio.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for carrying out a process or procedure, giving lists of intended events and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endeavor undertaken to create a unique product, service, or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budget efficiency, expressed as the ratio of the budgeted value of completed tasks compared to actual project costs.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ProjMgmt January 2021 Challenge</dc:title>
  <dcterms:created xsi:type="dcterms:W3CDTF">2021-10-11T14:56:25Z</dcterms:created>
  <dcterms:modified xsi:type="dcterms:W3CDTF">2021-10-11T14:56:25Z</dcterms:modified>
</cp:coreProperties>
</file>