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body of laws governing the religious properties of a Christian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era in European history that followed the fall of the Roman Empire, lasting from about 500-1500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German-Italian empire later became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medieval poet and musician who traveled from place to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mock battle between groups of knights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Concerned with worldly rather than spiritual matters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code of behavior for knights in medieval Europe stressing ideals such as courage, loyalty , and devotion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Bishops and priests who the pope in Rome had authority over were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family payment of one-tenth of its income to a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Germanic people sometimes referred to as Northmen or Norsemen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family payment of one-tenth of its income to a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the appointment of church officials by kings and nobles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estate granted to a vassal by a Lord under the feudal system in medieval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medical peasant legally band to live on a lords estate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main ideas behind feudalism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Germanic people who settled in the Roman province of Gaul and established a great empire during the Middle 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feudal Europe a person who received a grant of land from a Lord in exchange fro a pledge of loyally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religious community of men who have given their possession to devote themselves to a life of prayer and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lords estate in feudal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Religious ceremonies that led to achieving salvation were called</w:t>
            </w:r>
          </w:p>
        </w:tc>
      </w:tr>
    </w:tbl>
    <w:p>
      <w:pPr>
        <w:pStyle w:val="WordBankMedium"/>
      </w:pPr>
      <w:r>
        <w:t xml:space="preserve">   Middle Ages     </w:t>
      </w:r>
      <w:r>
        <w:t xml:space="preserve">   Franks     </w:t>
      </w:r>
      <w:r>
        <w:t xml:space="preserve">   Secular     </w:t>
      </w:r>
      <w:r>
        <w:t xml:space="preserve">   Fief     </w:t>
      </w:r>
      <w:r>
        <w:t xml:space="preserve">   Serfs     </w:t>
      </w:r>
      <w:r>
        <w:t xml:space="preserve">   Tithe     </w:t>
      </w:r>
      <w:r>
        <w:t xml:space="preserve">   Tournaments     </w:t>
      </w:r>
      <w:r>
        <w:t xml:space="preserve">   Cannon Law     </w:t>
      </w:r>
      <w:r>
        <w:t xml:space="preserve">   Holy Roman Empire     </w:t>
      </w:r>
      <w:r>
        <w:t xml:space="preserve">   Clergy     </w:t>
      </w:r>
      <w:r>
        <w:t xml:space="preserve">   Sacraments     </w:t>
      </w:r>
      <w:r>
        <w:t xml:space="preserve">   Governing     </w:t>
      </w:r>
      <w:r>
        <w:t xml:space="preserve">   Vikings     </w:t>
      </w:r>
      <w:r>
        <w:t xml:space="preserve">   Lay investiture     </w:t>
      </w:r>
      <w:r>
        <w:t xml:space="preserve">   Manor     </w:t>
      </w:r>
      <w:r>
        <w:t xml:space="preserve">   Tithe     </w:t>
      </w:r>
      <w:r>
        <w:t xml:space="preserve">   Chivalry     </w:t>
      </w:r>
      <w:r>
        <w:t xml:space="preserve">   Troubadour     </w:t>
      </w:r>
      <w:r>
        <w:t xml:space="preserve">   Vassal     </w:t>
      </w:r>
      <w:r>
        <w:t xml:space="preserve">   Monastery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</dc:title>
  <dcterms:created xsi:type="dcterms:W3CDTF">2021-10-11T14:55:29Z</dcterms:created>
  <dcterms:modified xsi:type="dcterms:W3CDTF">2021-10-11T14:55:29Z</dcterms:modified>
</cp:coreProperties>
</file>