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4X10^5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multiplying a number by its multiplicative inverse to get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only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too high or too low in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linear, quadratic, absolute value,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lines with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Less than, =, or 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or points where graphs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Longest side of a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that creates a V-Shaped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Parallel to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Chances of a event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an ordered pair meets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in front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U-Shaped graph from a quadratic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 parallel to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Letter representing a unknown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point/points of a quadratic function hit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Function that creates a J-shape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Lowest value in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terms:created xsi:type="dcterms:W3CDTF">2021-10-11T14:55:45Z</dcterms:created>
  <dcterms:modified xsi:type="dcterms:W3CDTF">2021-10-11T14:55:45Z</dcterms:modified>
</cp:coreProperties>
</file>