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Rojo, Vegetal,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Arnanjado,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Frutas, dulce, rojo, semillas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Agrio, amarillo, frutas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Amarillo, Vegital, Crece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Desayuno, Marrón, mullido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Amarillo, Americano, Cheddar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Amarillo, Crece, frutas, Desayuno o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Marrón, dulce, Carne,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Cerdo, marrón,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Verde, agrio, vegetal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Frutas, rojo,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Rosado, Cerdo,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Amarillo,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Verde o Morado, agrio o dulce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</dc:title>
  <dcterms:created xsi:type="dcterms:W3CDTF">2021-10-11T14:55:47Z</dcterms:created>
  <dcterms:modified xsi:type="dcterms:W3CDTF">2021-10-11T14:55:47Z</dcterms:modified>
</cp:coreProperties>
</file>