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Project 1 1305 Crossoword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middle part of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region is between the ribs?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suffix -tomy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shoulder blade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Myel/o is the combining form for a structure in which body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Dextrad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Path/o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abdominopelvic regions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cavity that contains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term “subhepatic,” the prefix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that means the throat: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Hepatitis is what type of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 is what type of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that means "front to back"?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highly vascular tissue under the nail: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an extreme posterior curvature of the thoracic area of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Gastr/o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blood or lymph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combining form for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term fibromyalgia, the suffix -algia means:</w:t>
            </w:r>
          </w:p>
        </w:tc>
      </w:tr>
    </w:tbl>
    <w:p>
      <w:pPr>
        <w:pStyle w:val="WordBankMedium"/>
      </w:pPr>
      <w:r>
        <w:t xml:space="preserve">   Angio    </w:t>
      </w:r>
      <w:r>
        <w:t xml:space="preserve">   Stomach    </w:t>
      </w:r>
      <w:r>
        <w:t xml:space="preserve">   Jejunum    </w:t>
      </w:r>
      <w:r>
        <w:t xml:space="preserve">   Trich/o    </w:t>
      </w:r>
      <w:r>
        <w:t xml:space="preserve">   Scapula    </w:t>
      </w:r>
      <w:r>
        <w:t xml:space="preserve">   Pain    </w:t>
      </w:r>
      <w:r>
        <w:t xml:space="preserve">   Kyphosis    </w:t>
      </w:r>
      <w:r>
        <w:t xml:space="preserve">   Incision    </w:t>
      </w:r>
      <w:r>
        <w:t xml:space="preserve">   Disease    </w:t>
      </w:r>
      <w:r>
        <w:t xml:space="preserve">   Pathology    </w:t>
      </w:r>
      <w:r>
        <w:t xml:space="preserve">   Anatomy and Physiology    </w:t>
      </w:r>
      <w:r>
        <w:t xml:space="preserve">   Under    </w:t>
      </w:r>
      <w:r>
        <w:t xml:space="preserve">   Thoracic    </w:t>
      </w:r>
      <w:r>
        <w:t xml:space="preserve">   Anteroposterior    </w:t>
      </w:r>
      <w:r>
        <w:t xml:space="preserve">   Toward the right    </w:t>
      </w:r>
      <w:r>
        <w:t xml:space="preserve">   Nine    </w:t>
      </w:r>
      <w:r>
        <w:t xml:space="preserve">   Spinal    </w:t>
      </w:r>
      <w:r>
        <w:t xml:space="preserve">   Epigastric    </w:t>
      </w:r>
      <w:r>
        <w:t xml:space="preserve">   Nail bed    </w:t>
      </w:r>
      <w:r>
        <w:t xml:space="preserve">   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 1305 Crossoword Puzzle</dc:title>
  <dcterms:created xsi:type="dcterms:W3CDTF">2021-10-11T14:55:45Z</dcterms:created>
  <dcterms:modified xsi:type="dcterms:W3CDTF">2021-10-11T14:55:45Z</dcterms:modified>
</cp:coreProperties>
</file>