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#1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Flavor    </w:t>
      </w:r>
      <w:r>
        <w:t xml:space="preserve">   Label    </w:t>
      </w:r>
      <w:r>
        <w:t xml:space="preserve">   Color    </w:t>
      </w:r>
      <w:r>
        <w:t xml:space="preserve">   Scent    </w:t>
      </w:r>
      <w:r>
        <w:t xml:space="preserve">   Tube    </w:t>
      </w:r>
      <w:r>
        <w:t xml:space="preserve">   Melt    </w:t>
      </w:r>
      <w:r>
        <w:t xml:space="preserve">   Cocoshea    </w:t>
      </w:r>
      <w:r>
        <w:t xml:space="preserve">   Oil    </w:t>
      </w:r>
      <w:r>
        <w:t xml:space="preserve">   Menthol    </w:t>
      </w:r>
      <w:r>
        <w:t xml:space="preserve">   Sunscreen    </w:t>
      </w:r>
      <w:r>
        <w:t xml:space="preserve">   Bees wax    </w:t>
      </w:r>
      <w:r>
        <w:t xml:space="preserve">   Lip Balm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#1 Word Search</dc:title>
  <dcterms:created xsi:type="dcterms:W3CDTF">2021-10-11T14:55:37Z</dcterms:created>
  <dcterms:modified xsi:type="dcterms:W3CDTF">2021-10-11T14:55:37Z</dcterms:modified>
</cp:coreProperties>
</file>