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to a pak cricketer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in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Vollyball Player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Fittest athelete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Game,Player married to dinesh kartik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Player of Hyderabad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successful handicapped athelete in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golden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Game of bat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Queen of Shuttle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Balwant, also known as ballu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 of akhada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wearing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Sushil Kumar, won a silver in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Manipur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Shuttle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Paralympic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 of Bollywood, squash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terms:created xsi:type="dcterms:W3CDTF">2021-10-11T14:54:28Z</dcterms:created>
  <dcterms:modified xsi:type="dcterms:W3CDTF">2021-10-11T14:54:28Z</dcterms:modified>
</cp:coreProperties>
</file>