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2: Gender and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limited in sexual choice with regard to biological sex, gender, or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sexually attracted to people of one's own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identifies as neither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discrimminatory appeal to gender binary; oppressing of gender variant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attracted to both men and women. synonyms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gender external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than typical masculine/feminine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does not identify with a single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have emotional connection before sexual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gender to which a person is attracted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sexual feelings or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range of natural bodily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no interest in or desire for romantic relationships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2: Gender and Sexuality</dc:title>
  <dcterms:created xsi:type="dcterms:W3CDTF">2021-10-11T14:55:35Z</dcterms:created>
  <dcterms:modified xsi:type="dcterms:W3CDTF">2021-10-11T14:55:35Z</dcterms:modified>
</cp:coreProperties>
</file>