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Abdominal    </w:t>
      </w:r>
      <w:r>
        <w:t xml:space="preserve">   Abrasion    </w:t>
      </w:r>
      <w:r>
        <w:t xml:space="preserve">   Amnesia    </w:t>
      </w:r>
      <w:r>
        <w:t xml:space="preserve">   Aneurysm    </w:t>
      </w:r>
      <w:r>
        <w:t xml:space="preserve">   Arthritis    </w:t>
      </w:r>
      <w:r>
        <w:t xml:space="preserve">   Asthenia    </w:t>
      </w:r>
      <w:r>
        <w:t xml:space="preserve">   Atrophy    </w:t>
      </w:r>
      <w:r>
        <w:t xml:space="preserve">   Autism    </w:t>
      </w:r>
      <w:r>
        <w:t xml:space="preserve">   Benign    </w:t>
      </w:r>
      <w:r>
        <w:t xml:space="preserve">   Bicuspid    </w:t>
      </w:r>
      <w:r>
        <w:t xml:space="preserve">   Biparous    </w:t>
      </w:r>
      <w:r>
        <w:t xml:space="preserve">   Brachial    </w:t>
      </w:r>
      <w:r>
        <w:t xml:space="preserve">   Buccal    </w:t>
      </w:r>
      <w:r>
        <w:t xml:space="preserve">   Capsule    </w:t>
      </w:r>
      <w:r>
        <w:t xml:space="preserve">   Cervical    </w:t>
      </w:r>
      <w:r>
        <w:t xml:space="preserve">   Concussion    </w:t>
      </w:r>
      <w:r>
        <w:t xml:space="preserve">   Contusion    </w:t>
      </w:r>
      <w:r>
        <w:t xml:space="preserve">   Corium    </w:t>
      </w:r>
      <w:r>
        <w:t xml:space="preserve">   Cortical    </w:t>
      </w:r>
      <w:r>
        <w:t xml:space="preserve">   Dementia    </w:t>
      </w:r>
      <w:r>
        <w:t xml:space="preserve">   Elephantiasis    </w:t>
      </w:r>
      <w:r>
        <w:t xml:space="preserve">   Epigastrium    </w:t>
      </w:r>
      <w:r>
        <w:t xml:space="preserve">   Femoral    </w:t>
      </w:r>
      <w:r>
        <w:t xml:space="preserve">   Hematoma    </w:t>
      </w:r>
      <w:r>
        <w:t xml:space="preserve">   Ilium    </w:t>
      </w:r>
      <w:r>
        <w:t xml:space="preserve">   Interical    </w:t>
      </w:r>
      <w:r>
        <w:t xml:space="preserve">   Intravenous    </w:t>
      </w:r>
      <w:r>
        <w:t xml:space="preserve">   Juxtaarticular    </w:t>
      </w:r>
      <w:r>
        <w:t xml:space="preserve">   Later    </w:t>
      </w:r>
      <w:r>
        <w:t xml:space="preserve">   Leukemia    </w:t>
      </w:r>
      <w:r>
        <w:t xml:space="preserve">   Malignant    </w:t>
      </w:r>
      <w:r>
        <w:t xml:space="preserve">   Manual    </w:t>
      </w:r>
      <w:r>
        <w:t xml:space="preserve">   Myopia    </w:t>
      </w:r>
      <w:r>
        <w:t xml:space="preserve">   Necrosis    </w:t>
      </w:r>
      <w:r>
        <w:t xml:space="preserve">   Parietal    </w:t>
      </w:r>
      <w:r>
        <w:t xml:space="preserve">   Podalgia    </w:t>
      </w:r>
      <w:r>
        <w:t xml:space="preserve">   Secrete    </w:t>
      </w:r>
      <w:r>
        <w:t xml:space="preserve">   Sexdigital    </w:t>
      </w:r>
      <w:r>
        <w:t xml:space="preserve">   Sudor    </w:t>
      </w:r>
      <w:r>
        <w:t xml:space="preserve">   Vascular    </w:t>
      </w:r>
      <w:r>
        <w:t xml:space="preserve">   Vesicle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5</dc:title>
  <dcterms:created xsi:type="dcterms:W3CDTF">2021-10-11T14:55:11Z</dcterms:created>
  <dcterms:modified xsi:type="dcterms:W3CDTF">2021-10-11T14:55:11Z</dcterms:modified>
</cp:coreProperties>
</file>