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7 Polynomials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 referred to as in this form ax^n?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step in a factoring polynomials problem?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we write terms in order of descending powers of the variable?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simplified polynomial that has exactly one term is called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simplified polynomial that has two terms?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method can we use to multiple these, (2x+1)(3x+5)?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solve this problem x^3 + 2x^2 + 4x + 12?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expression of more than two algebraic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referred to as in this form ax^n?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simplified polynomial with three terms?</w:t>
            </w:r>
          </w:p>
        </w:tc>
      </w:tr>
    </w:tbl>
    <w:p>
      <w:pPr>
        <w:pStyle w:val="WordBankSmall"/>
      </w:pPr>
      <w:r>
        <w:t xml:space="preserve">   Standard Form    </w:t>
      </w:r>
      <w:r>
        <w:t xml:space="preserve">   Degree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Foil    </w:t>
      </w:r>
      <w:r>
        <w:t xml:space="preserve">   Coefficient    </w:t>
      </w:r>
      <w:r>
        <w:t xml:space="preserve">   GCF    </w:t>
      </w:r>
      <w:r>
        <w:t xml:space="preserve">   Grouping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7 Polynomials </dc:title>
  <dcterms:created xsi:type="dcterms:W3CDTF">2021-10-11T14:55:52Z</dcterms:created>
  <dcterms:modified xsi:type="dcterms:W3CDTF">2021-10-11T14:55:52Z</dcterms:modified>
</cp:coreProperties>
</file>