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Project A-KO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Ako    </w:t>
      </w:r>
      <w:r>
        <w:t xml:space="preserve">   Asa    </w:t>
      </w:r>
      <w:r>
        <w:t xml:space="preserve">   Bestfriend    </w:t>
      </w:r>
      <w:r>
        <w:t xml:space="preserve">   Bko    </w:t>
      </w:r>
      <w:r>
        <w:t xml:space="preserve">   Captain    </w:t>
      </w:r>
      <w:r>
        <w:t xml:space="preserve">   City    </w:t>
      </w:r>
      <w:r>
        <w:t xml:space="preserve">   Cko    </w:t>
      </w:r>
      <w:r>
        <w:t xml:space="preserve">   Daitokuji    </w:t>
      </w:r>
      <w:r>
        <w:t xml:space="preserve">   Graviton    </w:t>
      </w:r>
      <w:r>
        <w:t xml:space="preserve">   Ine    </w:t>
      </w:r>
      <w:r>
        <w:t xml:space="preserve">   Kei    </w:t>
      </w:r>
      <w:r>
        <w:t xml:space="preserve">   Kotobuki    </w:t>
      </w:r>
      <w:r>
        <w:t xml:space="preserve">   Love    </w:t>
      </w:r>
      <w:r>
        <w:t xml:space="preserve">   Magami    </w:t>
      </w:r>
      <w:r>
        <w:t xml:space="preserve">   Mari    </w:t>
      </w:r>
      <w:r>
        <w:t xml:space="preserve">   MissAyumi    </w:t>
      </w:r>
      <w:r>
        <w:t xml:space="preserve">   Princess    </w:t>
      </w:r>
      <w:r>
        <w:t xml:space="preserve">   Project    </w:t>
      </w:r>
      <w:r>
        <w:t xml:space="preserve">   Redherring    </w:t>
      </w:r>
      <w:r>
        <w:t xml:space="preserve">   Robots    </w:t>
      </w:r>
      <w:r>
        <w:t xml:space="preserve">   Space    </w:t>
      </w:r>
      <w:r>
        <w:t xml:space="preserve">   Superhuman    </w:t>
      </w:r>
      <w:r>
        <w:t xml:space="preserve">   Ume    </w:t>
      </w:r>
      <w:r>
        <w:t xml:space="preserve">   Yuki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A-KO</dc:title>
  <dcterms:created xsi:type="dcterms:W3CDTF">2021-10-11T14:55:45Z</dcterms:created>
  <dcterms:modified xsi:type="dcterms:W3CDTF">2021-10-11T14:55:45Z</dcterms:modified>
</cp:coreProperties>
</file>