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B F451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symbol on Montag's firemen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Montag's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character who was called seventeen and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smelled like perfume to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Mildred stayed in the ______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protagonist of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Montag's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phrase does Montag try to memorize on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Montag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forbidden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Clarisse’s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does Montag first bring to Faber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earbuds in the novel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Farenheit 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character who Montag met in the city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Montag's foot hit in his dark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Clarisse’s relatives influenced her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Clarisse died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Montag keep his stolen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city did Montag meet Mildred?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 F451</dc:title>
  <dcterms:created xsi:type="dcterms:W3CDTF">2021-10-11T14:55:43Z</dcterms:created>
  <dcterms:modified xsi:type="dcterms:W3CDTF">2021-10-11T14:55:43Z</dcterms:modified>
</cp:coreProperties>
</file>