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Project: Crear un Crucigrama (Vocabulario del Aeropuerto)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Juan está haciendo un ________ a Puerto Rico.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pasajeros están __________ el equipaje en el reclamo de equipaje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_______ la asistente de vuelo cuando ella anuncia la hora de salida.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agente está _______ el boleto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pongo ropas en la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_______ que abordar el avión.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María está pasando por el control de seguridad. Ella está ______ pasaporte al agente.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¿tú estás _______ del país?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tripulación está dando la ___________a los pasajeros.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reviso el número del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¿_______ estás abordando el avión?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pasajeros _______ que pasar por el control de seguridad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asistente de vuelo está _____ refrescos a María y a mí.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avión está _______ a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avión va salir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_____ el pasaporte al control de pasaportes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_______ está facturando  el equipaje.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salgo del _______ a los cinco de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ellos están _______ un viaje.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piloto está anunciando que el _______ está despegando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Project: Crear un Crucigrama (Vocabulario del Aeropuerto)</dc:title>
  <dcterms:created xsi:type="dcterms:W3CDTF">2021-10-11T14:56:25Z</dcterms:created>
  <dcterms:modified xsi:type="dcterms:W3CDTF">2021-10-11T14:56:25Z</dcterms:modified>
</cp:coreProperties>
</file>