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Project: Crear un Crucigrama (Vocabulario del Aeropuerto) Preston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Los pasajeros pasan por el control de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tengo que un ________ mañana.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vuelo sale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necesito un pasaporte porque hago un vaige a un país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El avión __________ y desembarcamos.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_________ el equipaje en el reclamo de equipaje.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tomamos un vuelo a un _________ extranjero.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pongo mi equipaje en la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Nosotros recibimos el _______ de la agente.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 hacemos un _______ a Mexico.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pasajeros __________ el equipaje en el mostrador.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Los pasajeros dan la ________ de embarque al asistente de vuelo.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agente de aduana ____________ nuestro equipaje.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llevamos nuestro equipaje al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pasajeros _________ el vuelo.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Salimos tarde porque hay una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El vuelo va a su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comemos y __________ en el avión.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________ de vuelo trae comida.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 tomamos un _______ para llegar al aeropuerto.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Crear un Crucigrama (Vocabulario del Aeropuerto) Preston Word Search</dc:title>
  <dcterms:created xsi:type="dcterms:W3CDTF">2021-10-11T14:56:27Z</dcterms:created>
  <dcterms:modified xsi:type="dcterms:W3CDTF">2021-10-11T14:56:27Z</dcterms:modified>
</cp:coreProperties>
</file>