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Project: Crear un Crucigrama (Vocabulario del Aeropuerto)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aeropuerto tiene una sección de no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 pasajeros toman un __________ al aeropuerto.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agente _______ las maletas.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pasajero mira su________ de vuelo en la pantalla de salidas y llegadas.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pasajeros _________ el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agente está en el________ para revisar los pasaportes.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pasajeros facturan el equipaje. Ellos ponen sus maletas en la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El_______está dando la bienvenida.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agente revisa el ______ para los pasajeros.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avión _________ tarde. Sale con una demora.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___________ tiene aviones.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pasajeros ponen la ropa en una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pasajero pone su maleta en el ________ del taxi.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avión_________ en un país extranjero.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pasajeros reclaman su equipaje en el reclamo de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Tienes que tener la tarjeta de _______ para abordar el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Tienes que pasar por el _________ de seguridad.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pasajeros toman un vuelo a un ________ extranjero.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pasajeros hacen un _________ a su destino.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agente revisa el _______ del pasajero en la sala de salida.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Project: Crear un Crucigrama (Vocabulario del Aeropuerto)</dc:title>
  <dcterms:created xsi:type="dcterms:W3CDTF">2021-10-11T14:56:30Z</dcterms:created>
  <dcterms:modified xsi:type="dcterms:W3CDTF">2021-10-11T14:56:30Z</dcterms:modified>
</cp:coreProperties>
</file>