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Project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Pythagoras?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category does a fraction belong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root belongs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triangle does the Theorem work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Across from the right angle?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the length of the missing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Shortest sides of the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number doesn't have a perfect square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rule is it where you keep the base and add the exponents?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multiply the lengths by?</w:t>
            </w:r>
          </w:p>
        </w:tc>
      </w:tr>
    </w:tbl>
    <w:p>
      <w:pPr>
        <w:pStyle w:val="WordBankMedium"/>
      </w:pPr>
      <w:r>
        <w:t xml:space="preserve">   Pythagorean Theorem    </w:t>
      </w:r>
      <w:r>
        <w:t xml:space="preserve">   Legs    </w:t>
      </w:r>
      <w:r>
        <w:t xml:space="preserve">   Hypotenuse    </w:t>
      </w:r>
      <w:r>
        <w:t xml:space="preserve">   Cubed    </w:t>
      </w:r>
      <w:r>
        <w:t xml:space="preserve">   Greek Philosopher    </w:t>
      </w:r>
      <w:r>
        <w:t xml:space="preserve">   Right Triangle    </w:t>
      </w:r>
      <w:r>
        <w:t xml:space="preserve">   Product Rule    </w:t>
      </w:r>
      <w:r>
        <w:t xml:space="preserve">   Perfect Square    </w:t>
      </w:r>
      <w:r>
        <w:t xml:space="preserve">   Integer    </w:t>
      </w:r>
      <w:r>
        <w:t xml:space="preserve">   Irrational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CrossWord</dc:title>
  <dcterms:created xsi:type="dcterms:W3CDTF">2021-10-11T14:56:02Z</dcterms:created>
  <dcterms:modified xsi:type="dcterms:W3CDTF">2021-10-11T14:56:02Z</dcterms:modified>
</cp:coreProperties>
</file>