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a districts boundaries to gain an advantage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proposed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 member of congress has been elected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people and businesses pay to support Government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official who is already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kills bill within last 10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minimum number of members who must be present to permit a legislative body to take official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Powers directly stated in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proposed law to authorize spending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work a lawmaker does to help constituents with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agreement by two or more lawmakers to support each others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method of defeating a bill in the Senate by stalling the legislative process and preventing a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system where each branch of government exercises some control over the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sessions at which a committee listens to testimony from people interested in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chamber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Approval Government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meeting of party leader to choose candidates for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that forbids members of Congress to offer amendments to a bill from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reassigning representation based on population after every census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lying under oath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population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assistant to the party floor leader in the legislature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bill dealing with individual people or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refusal to spend money congress has voted to fund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rejection of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Crossword</dc:title>
  <dcterms:created xsi:type="dcterms:W3CDTF">2021-10-11T14:55:01Z</dcterms:created>
  <dcterms:modified xsi:type="dcterms:W3CDTF">2021-10-11T14:55:01Z</dcterms:modified>
</cp:coreProperties>
</file>