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used to describe her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Marian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her financial state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sisters Marian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went to this every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Marian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Marians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Marian got the chance to sing with this Orchestra in August of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grew up on this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Marian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Marian had her first concert (state)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did this to help pay for her food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sang in this everySunday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opera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Marians first voice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Marian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Marian Andersons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sang this kind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Marian was denied music lessons because she was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Crossword</dc:title>
  <dcterms:created xsi:type="dcterms:W3CDTF">2021-10-11T14:55:21Z</dcterms:created>
  <dcterms:modified xsi:type="dcterms:W3CDTF">2021-10-11T14:55:21Z</dcterms:modified>
</cp:coreProperties>
</file>