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 Fizzle!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added to drinks to keep them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that rhymes with bright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you use to take temperature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drink, barely has a flavor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that rhymes with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has one, part of your kitchen, keeps things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 of this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season your food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carbonated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that rhymes with Fred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Fizzle!</dc:title>
  <dcterms:created xsi:type="dcterms:W3CDTF">2021-10-11T14:54:56Z</dcterms:created>
  <dcterms:modified xsi:type="dcterms:W3CDTF">2021-10-11T14:54:56Z</dcterms:modified>
</cp:coreProperties>
</file>