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garden gloves    </w:t>
      </w:r>
      <w:r>
        <w:t xml:space="preserve">   cooking class    </w:t>
      </w:r>
      <w:r>
        <w:t xml:space="preserve">   native plants    </w:t>
      </w:r>
      <w:r>
        <w:t xml:space="preserve">   soil    </w:t>
      </w:r>
      <w:r>
        <w:t xml:space="preserve">   compost    </w:t>
      </w:r>
      <w:r>
        <w:t xml:space="preserve">   tools    </w:t>
      </w:r>
      <w:r>
        <w:t xml:space="preserve">   team work    </w:t>
      </w:r>
      <w:r>
        <w:t xml:space="preserve">   flowers    </w:t>
      </w:r>
      <w:r>
        <w:t xml:space="preserve">   weeding    </w:t>
      </w:r>
      <w:r>
        <w:t xml:space="preserve">   recycle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Green</dc:title>
  <dcterms:created xsi:type="dcterms:W3CDTF">2021-10-11T14:55:40Z</dcterms:created>
  <dcterms:modified xsi:type="dcterms:W3CDTF">2021-10-11T14:55:40Z</dcterms:modified>
</cp:coreProperties>
</file>