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praise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unclear, unintelligible,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charade, facade, act of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call to sleep; beckon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sneaky or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miserable, gloomy,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fame, repute,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brave or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blasphemous, irreverent, disrespectful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incite, aggravate,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dilemma; troubles; predicament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compete or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unbelievable or out-of-this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horrify, shock,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undertaking, scheme,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guess or induce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moor; a deserted wasteland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visionary or predictive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absorbed, captivated, enthralled</w:t>
            </w:r>
          </w:p>
        </w:tc>
      </w:tr>
    </w:tbl>
    <w:p>
      <w:pPr>
        <w:pStyle w:val="WordBankMedium"/>
      </w:pPr>
      <w:r>
        <w:t xml:space="preserve">   Heath    </w:t>
      </w:r>
      <w:r>
        <w:t xml:space="preserve">   Plight    </w:t>
      </w:r>
      <w:r>
        <w:t xml:space="preserve">   Valiant    </w:t>
      </w:r>
      <w:r>
        <w:t xml:space="preserve">   Sooth    </w:t>
      </w:r>
      <w:r>
        <w:t xml:space="preserve">   Dismal    </w:t>
      </w:r>
      <w:r>
        <w:t xml:space="preserve">   Fantastical    </w:t>
      </w:r>
      <w:r>
        <w:t xml:space="preserve">   Prophetic    </w:t>
      </w:r>
      <w:r>
        <w:t xml:space="preserve">   Venture    </w:t>
      </w:r>
      <w:r>
        <w:t xml:space="preserve">   Surmise    </w:t>
      </w:r>
      <w:r>
        <w:t xml:space="preserve">   Commendation    </w:t>
      </w:r>
      <w:r>
        <w:t xml:space="preserve">   Rapt    </w:t>
      </w:r>
      <w:r>
        <w:t xml:space="preserve">   Stealthy    </w:t>
      </w:r>
      <w:r>
        <w:t xml:space="preserve">   Summon    </w:t>
      </w:r>
      <w:r>
        <w:t xml:space="preserve">   Appall    </w:t>
      </w:r>
      <w:r>
        <w:t xml:space="preserve">   Provoke    </w:t>
      </w:r>
      <w:r>
        <w:t xml:space="preserve">   Obscure    </w:t>
      </w:r>
      <w:r>
        <w:t xml:space="preserve">   Sacrilegious    </w:t>
      </w:r>
      <w:r>
        <w:t xml:space="preserve">   Renown    </w:t>
      </w:r>
      <w:r>
        <w:t xml:space="preserve">   Pretense    </w:t>
      </w:r>
      <w:r>
        <w:t xml:space="preserve">   Contend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Macbeth</dc:title>
  <dcterms:created xsi:type="dcterms:W3CDTF">2021-10-11T14:55:34Z</dcterms:created>
  <dcterms:modified xsi:type="dcterms:W3CDTF">2021-10-11T14:55:34Z</dcterms:modified>
</cp:coreProperties>
</file>