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to reduce the likelihood of a risk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Sits in the centre of the golden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manages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endeavor designed to produce a unique product, service or result with a defined beginning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Clarifies and defines roles and responsibilities in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must happen during the project or must be produced by the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if something is on track (or not); a 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Project management tool developed by the US Navy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Breakdown of project activities into linear sequential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the triple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that provide strategic guidance to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need this to be signed off before your project can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to take when a risk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Agreed limits that the project manager can operate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may or may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golden thread that connects the start of the project through all tasks that if delayed or cancelled would delay the entire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things that the project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bar chart named after its inventor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are directly or indirectly affected by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problem that needs to be dealt with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2021-10-11T14:56:14Z</dcterms:created>
  <dcterms:modified xsi:type="dcterms:W3CDTF">2021-10-11T14:56:14Z</dcterms:modified>
</cp:coreProperties>
</file>