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Management Essentials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scope creep    </w:t>
      </w:r>
      <w:r>
        <w:t xml:space="preserve">   deliverables    </w:t>
      </w:r>
      <w:r>
        <w:t xml:space="preserve">   risk management    </w:t>
      </w:r>
      <w:r>
        <w:t xml:space="preserve">   critical path    </w:t>
      </w:r>
      <w:r>
        <w:t xml:space="preserve">   plan    </w:t>
      </w:r>
      <w:r>
        <w:t xml:space="preserve">   scope    </w:t>
      </w:r>
      <w:r>
        <w:t xml:space="preserve">   constraints    </w:t>
      </w:r>
      <w:r>
        <w:t xml:space="preserve">   interview    </w:t>
      </w:r>
      <w:r>
        <w:t xml:space="preserve">   dance    </w:t>
      </w:r>
      <w:r>
        <w:t xml:space="preserve">   key stakeholder    </w:t>
      </w:r>
      <w:r>
        <w:t xml:space="preserve">   initiate    </w:t>
      </w:r>
      <w:r>
        <w:t xml:space="preserve">   listen first    </w:t>
      </w:r>
      <w:r>
        <w:t xml:space="preserve">   expectations    </w:t>
      </w:r>
      <w:r>
        <w:t xml:space="preserve">   accountability    </w:t>
      </w:r>
      <w:r>
        <w:t xml:space="preserve">   respect    </w:t>
      </w:r>
      <w:r>
        <w:t xml:space="preserve">   finish    </w:t>
      </w:r>
      <w:r>
        <w:t xml:space="preserve">   start    </w:t>
      </w:r>
      <w:r>
        <w:t xml:space="preserve">   project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 Essentials</dc:title>
  <dcterms:created xsi:type="dcterms:W3CDTF">2021-10-11T14:54:40Z</dcterms:created>
  <dcterms:modified xsi:type="dcterms:W3CDTF">2021-10-11T14:54:40Z</dcterms:modified>
</cp:coreProperties>
</file>