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Project Management Process &amp; The Project Life Cycle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third stage in the project management process - this stage includes outputs such as results and reports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first phase of the project life cycle - when the team first meets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phase in which team members find their place and start to relax a bit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project life cycle phase in which the project comes to a close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second phase of the project life cycle - when team members start to voice their opinions and we realize that not everyone agrees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project life cycle phase in which the project actually get started and work begins to get done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second stage in the project management process - this stage includes outputs such as a schedule, resources, and risks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first stage in the project management process - this stage includes outputs such as the charter, scope, and deliverables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stage in the project management process in which the project comes to an end and the project is evaluated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stage in the project management process in which changes or delays may occur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Management Process &amp; The Project Life Cycle </dc:title>
  <dcterms:created xsi:type="dcterms:W3CDTF">2021-10-11T14:54:56Z</dcterms:created>
  <dcterms:modified xsi:type="dcterms:W3CDTF">2021-10-11T14:54:56Z</dcterms:modified>
</cp:coreProperties>
</file>