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GANNT CHART    </w:t>
      </w:r>
      <w:r>
        <w:t xml:space="preserve">   ACCOUNTABILITY    </w:t>
      </w:r>
      <w:r>
        <w:t xml:space="preserve">   CONSTRAINTS    </w:t>
      </w:r>
      <w:r>
        <w:t xml:space="preserve">   SCOPE    </w:t>
      </w:r>
      <w:r>
        <w:t xml:space="preserve">   PROJECT CLOSURE    </w:t>
      </w:r>
      <w:r>
        <w:t xml:space="preserve">   CONTROLLING    </w:t>
      </w:r>
      <w:r>
        <w:t xml:space="preserve">   MONITORING    </w:t>
      </w:r>
      <w:r>
        <w:t xml:space="preserve">   EXECUTION    </w:t>
      </w:r>
      <w:r>
        <w:t xml:space="preserve">   PLANNING    </w:t>
      </w:r>
      <w:r>
        <w:t xml:space="preserve">   INITIATION    </w:t>
      </w:r>
      <w:r>
        <w:t xml:space="preserve">   PROJECT SCHEDULE    </w:t>
      </w:r>
      <w:r>
        <w:t xml:space="preserve">   CRITICAL PATH METHOD    </w:t>
      </w:r>
      <w:r>
        <w:t xml:space="preserve">   RISK MANAGEMENT    </w:t>
      </w:r>
      <w:r>
        <w:t xml:space="preserve">   RESOURCES    </w:t>
      </w:r>
      <w:r>
        <w:t xml:space="preserve">   SWOT ANALYSIS    </w:t>
      </w:r>
      <w:r>
        <w:t xml:space="preserve">   PROCUREMENT MANAGEMENT    </w:t>
      </w:r>
      <w:r>
        <w:t xml:space="preserve">   RISK ASSESSMENT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</dc:title>
  <dcterms:created xsi:type="dcterms:W3CDTF">2021-10-11T14:55:29Z</dcterms:created>
  <dcterms:modified xsi:type="dcterms:W3CDTF">2021-10-11T14:55:29Z</dcterms:modified>
</cp:coreProperties>
</file>