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temporary endeavor undertaken to create a unique product, service, or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Tangible ‘things’ that the project produces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Dates by which major activities are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that helps people track spending so they can get the things they need and want without running out of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type of chart showing time and tasks.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person or group of people who may be affected by your project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Identifies the total work of the project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constraints of a project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Actions. Activities undertaken during the project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problems that may arise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Vocabulary Words</dc:title>
  <dcterms:created xsi:type="dcterms:W3CDTF">2021-10-11T14:56:03Z</dcterms:created>
  <dcterms:modified xsi:type="dcterms:W3CDTF">2021-10-11T14:56:03Z</dcterms:modified>
</cp:coreProperties>
</file>