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Project Mulberry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would get after you win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silky case spun by larvae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on the Korean peninsula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active immature form of an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animals may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carefully planned and designed in a neat way, worked on with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observe or experiment in this particular class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makes a judgement 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bred caterpillar of the domesticated silkworm moth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tree with broad leaves found in East-Asia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carnival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has six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Mulberry crossword</dc:title>
  <dcterms:created xsi:type="dcterms:W3CDTF">2021-10-11T14:55:10Z</dcterms:created>
  <dcterms:modified xsi:type="dcterms:W3CDTF">2021-10-11T14:55:10Z</dcterms:modified>
</cp:coreProperties>
</file>