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Project N°2: Terror at the White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backdoor    </w:t>
      </w:r>
      <w:r>
        <w:t xml:space="preserve">   bedroom    </w:t>
      </w:r>
      <w:r>
        <w:t xml:space="preserve">   join    </w:t>
      </w:r>
      <w:r>
        <w:t xml:space="preserve">   dress up    </w:t>
      </w:r>
      <w:r>
        <w:t xml:space="preserve">   RSVP    </w:t>
      </w:r>
      <w:r>
        <w:t xml:space="preserve">   place    </w:t>
      </w:r>
      <w:r>
        <w:t xml:space="preserve">   location    </w:t>
      </w:r>
      <w:r>
        <w:t xml:space="preserve">   invite    </w:t>
      </w:r>
      <w:r>
        <w:t xml:space="preserve">   invitation    </w:t>
      </w:r>
      <w:r>
        <w:t xml:space="preserve">   garden    </w:t>
      </w:r>
      <w:r>
        <w:t xml:space="preserve">   porch    </w:t>
      </w:r>
      <w:r>
        <w:t xml:space="preserve">   staircase    </w:t>
      </w:r>
      <w:r>
        <w:t xml:space="preserve">   living room    </w:t>
      </w:r>
      <w:r>
        <w:t xml:space="preserve">   window    </w:t>
      </w:r>
      <w:r>
        <w:t xml:space="preserve">   gate    </w:t>
      </w:r>
      <w:r>
        <w:t xml:space="preserve">   front door    </w:t>
      </w:r>
      <w:r>
        <w:t xml:space="preserve">   kitchen    </w:t>
      </w:r>
      <w:r>
        <w:t xml:space="preserve">   office    </w:t>
      </w:r>
      <w:r>
        <w:t xml:space="preserve">   storey    </w:t>
      </w:r>
      <w:r>
        <w:t xml:space="preserve">   floor    </w:t>
      </w:r>
      <w:r>
        <w:t xml:space="preserve">   room    </w:t>
      </w:r>
      <w:r>
        <w:t xml:space="preserve">   grab    </w:t>
      </w:r>
      <w:r>
        <w:t xml:space="preserve">   scary    </w:t>
      </w:r>
      <w:r>
        <w:t xml:space="preserve">   frightening    </w:t>
      </w:r>
      <w:r>
        <w:t xml:space="preserve">   catch    </w:t>
      </w:r>
      <w:r>
        <w:t xml:space="preserve">   feel    </w:t>
      </w:r>
      <w:r>
        <w:t xml:space="preserve">   appear    </w:t>
      </w:r>
      <w:r>
        <w:t xml:space="preserve">   touch    </w:t>
      </w:r>
      <w:r>
        <w:t xml:space="preserve">   scream    </w:t>
      </w:r>
      <w:r>
        <w:t xml:space="preserve">   horrible    </w:t>
      </w:r>
      <w:r>
        <w:t xml:space="preserve">   dreadful    </w:t>
      </w:r>
      <w:r>
        <w:t xml:space="preserve">   hear    </w:t>
      </w:r>
      <w:r>
        <w:t xml:space="preserve">   wicked    </w:t>
      </w:r>
      <w:r>
        <w:t xml:space="preserve">   dead    </w:t>
      </w:r>
      <w:r>
        <w:t xml:space="preserve">   death    </w:t>
      </w:r>
      <w:r>
        <w:t xml:space="preserve">   candy    </w:t>
      </w:r>
      <w:r>
        <w:t xml:space="preserve">   spirit    </w:t>
      </w:r>
      <w:r>
        <w:t xml:space="preserve">   costume    </w:t>
      </w:r>
      <w:r>
        <w:t xml:space="preserve">   trick or treat    </w:t>
      </w:r>
      <w:r>
        <w:t xml:space="preserve">   monster    </w:t>
      </w:r>
      <w:r>
        <w:t xml:space="preserve">   haunted house    </w:t>
      </w:r>
      <w:r>
        <w:t xml:space="preserve">   skeleton    </w:t>
      </w:r>
      <w:r>
        <w:t xml:space="preserve">   witch    </w:t>
      </w:r>
      <w:r>
        <w:t xml:space="preserve">   ghost    </w:t>
      </w:r>
      <w:r>
        <w:t xml:space="preserve">   broom    </w:t>
      </w:r>
      <w:r>
        <w:t xml:space="preserve">   spider web    </w:t>
      </w:r>
      <w:r>
        <w:t xml:space="preserve">   bat    </w:t>
      </w:r>
      <w:r>
        <w:t xml:space="preserve">   Jack O' Lantern    </w:t>
      </w:r>
      <w:r>
        <w:t xml:space="preserve">   pumpkin    </w:t>
      </w:r>
      <w:r>
        <w:t xml:space="preserve">   party    </w:t>
      </w:r>
      <w:r>
        <w:t xml:space="preserve">   house    </w:t>
      </w:r>
      <w:r>
        <w:t xml:space="preserve">   spooky stories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N°2: Terror at the White House</dc:title>
  <dcterms:created xsi:type="dcterms:W3CDTF">2021-10-11T14:56:10Z</dcterms:created>
  <dcterms:modified xsi:type="dcterms:W3CDTF">2021-10-11T14:56:10Z</dcterms:modified>
</cp:coreProperties>
</file>