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Polaris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mercury    </w:t>
      </w:r>
      <w:r>
        <w:t xml:space="preserve">   neptune    </w:t>
      </w:r>
      <w:r>
        <w:t xml:space="preserve">   uranus    </w:t>
      </w:r>
      <w:r>
        <w:t xml:space="preserve">   venus    </w:t>
      </w:r>
      <w:r>
        <w:t xml:space="preserve">   jupiter    </w:t>
      </w:r>
      <w:r>
        <w:t xml:space="preserve">   mars    </w:t>
      </w:r>
      <w:r>
        <w:t xml:space="preserve">   saturn    </w:t>
      </w:r>
      <w:r>
        <w:t xml:space="preserve">   earth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Polaris</dc:title>
  <dcterms:created xsi:type="dcterms:W3CDTF">2021-10-11T14:55:29Z</dcterms:created>
  <dcterms:modified xsi:type="dcterms:W3CDTF">2021-10-11T14:55:29Z</dcterms:modified>
</cp:coreProperties>
</file>