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Planned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 program useful for accounting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route through which something is permitted 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Financial adviser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MS Office Suite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Financial plan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Surplus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Document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Gained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Unfavourable result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Reconciliation</dc:title>
  <dcterms:created xsi:type="dcterms:W3CDTF">2021-10-11T14:55:25Z</dcterms:created>
  <dcterms:modified xsi:type="dcterms:W3CDTF">2021-10-11T14:55:25Z</dcterms:modified>
</cp:coreProperties>
</file>