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Project Science Magazine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system of stars, for example: The Milky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heavy body that orbits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that describes everything, meaning all space, time, and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Smallest unit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glowing ball of gas containing hydrogen and helium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negatively charged particle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widely accepted theory for how the universe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conditions are "just right" for something new and complex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Gas element represented by "He" on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positively charged particle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Science Magazine Crossword Puzzle</dc:title>
  <dcterms:created xsi:type="dcterms:W3CDTF">2021-12-19T03:36:29Z</dcterms:created>
  <dcterms:modified xsi:type="dcterms:W3CDTF">2021-12-19T03:36:29Z</dcterms:modified>
</cp:coreProperties>
</file>