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Success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clock in    </w:t>
      </w:r>
      <w:r>
        <w:t xml:space="preserve">   uniform    </w:t>
      </w:r>
      <w:r>
        <w:t xml:space="preserve">   time management    </w:t>
      </w:r>
      <w:r>
        <w:t xml:space="preserve">   attitude    </w:t>
      </w:r>
      <w:r>
        <w:t xml:space="preserve">   training    </w:t>
      </w:r>
      <w:r>
        <w:t xml:space="preserve">   social skills    </w:t>
      </w:r>
      <w:r>
        <w:t xml:space="preserve">   listening    </w:t>
      </w:r>
      <w:r>
        <w:t xml:space="preserve">   communication    </w:t>
      </w:r>
      <w:r>
        <w:t xml:space="preserve">   customer service    </w:t>
      </w:r>
      <w:r>
        <w:t xml:space="preserve">   self advocacy    </w:t>
      </w:r>
      <w:r>
        <w:t xml:space="preserve">   teamwork    </w:t>
      </w:r>
      <w:r>
        <w:t xml:space="preserve">   career    </w:t>
      </w:r>
      <w:r>
        <w:t xml:space="preserve">   job    </w:t>
      </w:r>
      <w:r>
        <w:t xml:space="preserve">   paycheck    </w:t>
      </w:r>
      <w:r>
        <w:t xml:space="preserve">   application    </w:t>
      </w:r>
      <w:r>
        <w:t xml:space="preserve">   resume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Success Word Search</dc:title>
  <dcterms:created xsi:type="dcterms:W3CDTF">2021-10-11T14:56:20Z</dcterms:created>
  <dcterms:modified xsi:type="dcterms:W3CDTF">2021-10-11T14:56:20Z</dcterms:modified>
</cp:coreProperties>
</file>