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Vocab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blasphemous, irreverent, disrespectful (especially in reference to religious figures or beliefs)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charade, façade, or act of deception; putting on a “front”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call to sleep; beckon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horrify, shock,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unclear, unintelligible, or doubtful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moor; a deserted wasteland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fame, repute, or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miserable, gloomy,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= from the root word fantastic, meaning unbelievable or out-of-this world; often used in Shakespeare’s day to refer to something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dilemma; troubles; predicament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incite, aggravate, or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guess or induce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sneaky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undertaking, scheme,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visionary or predictive; associated with the idea of prophets, which were people believed to see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compete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root word valor, meaning brave 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absorbed, captivated, or enthralled with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Vocab Macbeth</dc:title>
  <dcterms:created xsi:type="dcterms:W3CDTF">2021-10-11T14:55:51Z</dcterms:created>
  <dcterms:modified xsi:type="dcterms:W3CDTF">2021-10-11T14:55:51Z</dcterms:modified>
</cp:coreProperties>
</file>