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Vocabulary #2 (Huck Finn)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genuine; imitating something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expect, believe, or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(about unimportant matters) rapidly and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 or force to abandon a wrong or evil course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quantity that was caught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boat propelled by oars or by sails or by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moving or bending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trait of avoiding excesses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lazy or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benefit resulting from some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meanness or nastiness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distant but within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in number or amount or extent or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reformer who favors putting an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involved, so as to alter or hinder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uneducated in general; lacking knowledge or sophistication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difficult and contrary disposition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 in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sold for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 out money or resources in an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advantageous quality of being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offensively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intrude into other people’s affairs or business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Vocabulary #2 (Huck Finn)</dc:title>
  <dcterms:created xsi:type="dcterms:W3CDTF">2021-10-11T14:56:13Z</dcterms:created>
  <dcterms:modified xsi:type="dcterms:W3CDTF">2021-10-11T14:56:13Z</dcterms:modified>
</cp:coreProperties>
</file>