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Project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Magic &amp; Witchcraft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Side by side facing the same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Gloomy, Cheerless, Depressing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sheet of canvas stretched on a frame of a storefront used to keep the sun or rain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Scrub &amp;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fixed bed or bunk on a ship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cause to get up or start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or Provisions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 someone with contempt or disrespect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swiftly in an uncontrolled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Searching in an untidy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Regret &amp; Greif </w:t>
            </w:r>
          </w:p>
        </w:tc>
      </w:tr>
    </w:tbl>
    <w:p>
      <w:pPr>
        <w:pStyle w:val="WordBankMedium"/>
      </w:pPr>
      <w:r>
        <w:t xml:space="preserve">   Dismal     </w:t>
      </w:r>
      <w:r>
        <w:t xml:space="preserve">   Victuals     </w:t>
      </w:r>
      <w:r>
        <w:t xml:space="preserve">   Scour     </w:t>
      </w:r>
      <w:r>
        <w:t xml:space="preserve">   Enchantment    </w:t>
      </w:r>
      <w:r>
        <w:t xml:space="preserve">   Roust     </w:t>
      </w:r>
      <w:r>
        <w:t xml:space="preserve">   Abreast     </w:t>
      </w:r>
      <w:r>
        <w:t xml:space="preserve">   Speculate     </w:t>
      </w:r>
      <w:r>
        <w:t xml:space="preserve">   Solemn    </w:t>
      </w:r>
      <w:r>
        <w:t xml:space="preserve">   Mournful    </w:t>
      </w:r>
      <w:r>
        <w:t xml:space="preserve">   Rummaging     </w:t>
      </w:r>
      <w:r>
        <w:t xml:space="preserve">   Berth     </w:t>
      </w:r>
      <w:r>
        <w:t xml:space="preserve">   Careen     </w:t>
      </w:r>
      <w:r>
        <w:t xml:space="preserve">   Mire    </w:t>
      </w:r>
      <w:r>
        <w:t xml:space="preserve">   Awning    </w:t>
      </w:r>
      <w:r>
        <w:t xml:space="preserve">   Degrade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Vocabulary </dc:title>
  <dcterms:created xsi:type="dcterms:W3CDTF">2021-10-11T14:55:27Z</dcterms:created>
  <dcterms:modified xsi:type="dcterms:W3CDTF">2021-10-11T14:55:27Z</dcterms:modified>
</cp:coreProperties>
</file>