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Zorgo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Banks    </w:t>
      </w:r>
      <w:r>
        <w:t xml:space="preserve">   Chad    </w:t>
      </w:r>
      <w:r>
        <w:t xml:space="preserve">   Daniel    </w:t>
      </w:r>
      <w:r>
        <w:t xml:space="preserve">   Detector    </w:t>
      </w:r>
      <w:r>
        <w:t xml:space="preserve">   Durloriun    </w:t>
      </w:r>
      <w:r>
        <w:t xml:space="preserve">   Game    </w:t>
      </w:r>
      <w:r>
        <w:t xml:space="preserve">   Hackers    </w:t>
      </w:r>
      <w:r>
        <w:t xml:space="preserve">   House    </w:t>
      </w:r>
      <w:r>
        <w:t xml:space="preserve">   Joseph    </w:t>
      </w:r>
      <w:r>
        <w:t xml:space="preserve">   Lie    </w:t>
      </w:r>
      <w:r>
        <w:t xml:space="preserve">   Master    </w:t>
      </w:r>
      <w:r>
        <w:t xml:space="preserve">   Minerals    </w:t>
      </w:r>
      <w:r>
        <w:t xml:space="preserve">   Ninja    </w:t>
      </w:r>
      <w:r>
        <w:t xml:space="preserve">   Project    </w:t>
      </w:r>
      <w:r>
        <w:t xml:space="preserve">   PZ    </w:t>
      </w:r>
      <w:r>
        <w:t xml:space="preserve">   Safe    </w:t>
      </w:r>
      <w:r>
        <w:t xml:space="preserve">   Tesla    </w:t>
      </w:r>
      <w:r>
        <w:t xml:space="preserve">   Vy    </w:t>
      </w:r>
      <w:r>
        <w:t xml:space="preserve">   Weapons    </w:t>
      </w:r>
      <w:r>
        <w:t xml:space="preserve">   Zorgo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Zorgo Find-A-Word</dc:title>
  <dcterms:created xsi:type="dcterms:W3CDTF">2021-10-11T14:55:56Z</dcterms:created>
  <dcterms:modified xsi:type="dcterms:W3CDTF">2021-10-11T14:55:56Z</dcterms:modified>
</cp:coreProperties>
</file>