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Project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work to convert light energy of the Sun into sugars that can be used by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contain a nucleus surrounded by a membrane and whose DNA is bound together by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produce energy for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surrounds the plasma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cell organelle that is surrounded by a membrane, has an acidic interior, and contains hydrolytic enzymes that break down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thin outside layer that surrounds the cytoplasm of a cell and controls the movement of materials into and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is the fluid that fills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that functions especially in the transport of materials within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cells that stores and modifies proteins for specific functions and prepares them for transport to other parts of the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cells without organized nuclei or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specialized structures within a living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hairlike organelles identical in structure to flagella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 of most cells that is enclosed in a double membrane, controls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smallest structural and functional unit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structure resembling a whip that sticks out from a cell and by which some tiny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organelle involved in the process of making protein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cell</dc:title>
  <dcterms:created xsi:type="dcterms:W3CDTF">2021-10-11T14:54:47Z</dcterms:created>
  <dcterms:modified xsi:type="dcterms:W3CDTF">2021-10-11T14:54:47Z</dcterms:modified>
</cp:coreProperties>
</file>