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de Fable: La Mort et Le Bûcheron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donne une impression de lourdeur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Terminée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Personne à laquelle on doit de l’argent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personne qui coupe le bois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Remplir de fumée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Assemblage de brindilles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Littéraire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Ensemble des branches d’un arbre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Tâche imposée désagréable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 Fable: La Mort et Le Bûcheron</dc:title>
  <dcterms:created xsi:type="dcterms:W3CDTF">2021-10-11T14:56:12Z</dcterms:created>
  <dcterms:modified xsi:type="dcterms:W3CDTF">2021-10-11T14:56:12Z</dcterms:modified>
</cp:coreProperties>
</file>