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de mot croissée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Grippe avaire    </w:t>
      </w:r>
      <w:r>
        <w:t xml:space="preserve">   Transnationalisme    </w:t>
      </w:r>
      <w:r>
        <w:t xml:space="preserve">   Dictature    </w:t>
      </w:r>
      <w:r>
        <w:t xml:space="preserve">   Boycottage    </w:t>
      </w:r>
      <w:r>
        <w:t xml:space="preserve">   Démocratie    </w:t>
      </w:r>
      <w:r>
        <w:t xml:space="preserve">   IDH    </w:t>
      </w:r>
      <w:r>
        <w:t xml:space="preserve">   BNB    </w:t>
      </w:r>
      <w:r>
        <w:t xml:space="preserve">   Disparité    </w:t>
      </w:r>
      <w:r>
        <w:t xml:space="preserve">   ADCI    </w:t>
      </w:r>
      <w:r>
        <w:t xml:space="preserve">   Économie planifiée    </w:t>
      </w:r>
      <w:r>
        <w:t xml:space="preserve">   PIB    </w:t>
      </w:r>
      <w:r>
        <w:t xml:space="preserve">   Extraction pétrolière    </w:t>
      </w:r>
      <w:r>
        <w:t xml:space="preserve">   Ressources naturelles    </w:t>
      </w:r>
      <w:r>
        <w:t xml:space="preserve">   Banque Mondiale    </w:t>
      </w:r>
      <w:r>
        <w:t xml:space="preserve">   Télécommunication    </w:t>
      </w:r>
      <w:r>
        <w:t xml:space="preserve">   Libre-échange    </w:t>
      </w:r>
      <w:r>
        <w:t xml:space="preserve">   Capitalisme    </w:t>
      </w:r>
      <w:r>
        <w:t xml:space="preserve">   Consommateurs    </w:t>
      </w:r>
      <w:r>
        <w:t xml:space="preserve">   Producteurs    </w:t>
      </w:r>
      <w:r>
        <w:t xml:space="preserve">   Eurocentrisme    </w:t>
      </w:r>
      <w:r>
        <w:t xml:space="preserve">   L'Impérialisme    </w:t>
      </w:r>
      <w:r>
        <w:t xml:space="preserve">   Génocide    </w:t>
      </w:r>
      <w:r>
        <w:t xml:space="preserve">   Colonialisme    </w:t>
      </w:r>
      <w:r>
        <w:t xml:space="preserve">   Assimilation    </w:t>
      </w:r>
      <w:r>
        <w:t xml:space="preserve">   Urbanisation    </w:t>
      </w:r>
      <w:r>
        <w:t xml:space="preserve">   Mégapole    </w:t>
      </w:r>
      <w:r>
        <w:t xml:space="preserve">   Intégration    </w:t>
      </w:r>
      <w:r>
        <w:t xml:space="preserve">   Société    </w:t>
      </w:r>
      <w:r>
        <w:t xml:space="preserve">   Pluraliste    </w:t>
      </w:r>
      <w:r>
        <w:t xml:space="preserve">   Syndicat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 mot croissée</dc:title>
  <dcterms:created xsi:type="dcterms:W3CDTF">2021-10-11T14:55:59Z</dcterms:created>
  <dcterms:modified xsi:type="dcterms:W3CDTF">2021-10-11T14:55:59Z</dcterms:modified>
</cp:coreProperties>
</file>