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Project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compare ... results with planned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criteria's are there for a project to be successful?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control is appropriate for high-risk projects?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steps are there in the project management for beginners?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R. Rosenhead you have to be ... instead of optimistic about what can be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chart is used to identify all the activities that need to be carried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we call feedback that is given to the senior project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R. Rosenhead call a starting point for projects?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the people that have an interest in the project or can be affected by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thing apart from controlling has to be done for a project to not go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assembly or conference of people in charge of the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derail or negatively affect the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this article?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key factors are there to keeping active projects on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other name for senior manager?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</dc:title>
  <dcterms:created xsi:type="dcterms:W3CDTF">2021-10-11T14:55:31Z</dcterms:created>
  <dcterms:modified xsi:type="dcterms:W3CDTF">2021-10-11T14:55:31Z</dcterms:modified>
</cp:coreProperties>
</file>